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March 16, 2025</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Active Horizons LTD, 5 webb grove, b94 5bn.</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Active Horizons , accessible from </w:t>
      </w:r>
      <w:hyperlink r:id="rId9">
        <w:r>
          <w:rPr>
            <w:rStyle w:val="Hyperlink"/>
          </w:rPr>
          <w:t>www.activehorizons.co.uk</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Natalie.hardy@activehorizons.co.uk</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www.activehorizons.co.uk"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